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  我的朋友是外星人</w:t>
      </w:r>
    </w:p>
    <w:p>
      <w:r>
        <w:rPr>
          <w:rFonts w:ascii="宋体" w:hAnsi="宋体" w:eastAsia="宋体"/>
          <w:sz w:val="24"/>
        </w:rPr>
        <w:t>（法）吉约雷等著；（法）布洛克等绘；徐平等译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  我的朋友是外星人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（法）吉约雷等著；（法）布洛克等绘；徐平等译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本书出售、求购地址：https://www.jiaokey.com/book/detail/13317711.html</w:t>
      </w:r>
    </w:p>
    <w:p>
      <w:r>
        <w:t>更多相关图书推荐：https://www.jiaokey.com</w:t>
      </w:r>
    </w:p>
    <w:p>
      <w:r>
        <w:t>（法）吉约雷等著；（法）布洛克等绘；徐平等译 其他作品：https://www.jiaokey.com/tag/（法）吉约雷等著；（法）布洛克等绘；徐平等译.html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关键词搜索：https://www.jiaokey.com/tag/我爱阅读  我的朋友是外星人.html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