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  面向游客的应用</w:t>
      </w:r>
    </w:p>
    <w:p>
      <w:r>
        <w:t>作者：黄羊山，刘文娜，李修福编著</w:t>
      </w:r>
    </w:p>
    <w:p>
      <w:r>
        <w:t>出版社：南京：东南大学出版社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智慧旅游  面向游客的应用 评论地址：https://www.jiaokey.com/book/detail/13317681.html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