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鸟喙  加拉帕格斯群岛考察记</w:t>
      </w:r>
    </w:p>
    <w:p>
      <w:r>
        <w:rPr>
          <w:rFonts w:ascii="宋体" w:hAnsi="宋体" w:eastAsia="宋体"/>
          <w:sz w:val="24"/>
        </w:rPr>
        <w:t>（美）威诺著；王晓秦译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鸟喙  加拉帕格斯群岛考察记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（美）威诺著；王晓秦译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本书出售、求购地址：https://www.jiaokey.com/book/detail/13317671.html</w:t>
      </w:r>
    </w:p>
    <w:p>
      <w:r>
        <w:t>更多相关图书推荐：https://www.jiaokey.com</w:t>
      </w:r>
    </w:p>
    <w:p>
      <w:r>
        <w:t>（美）威诺著；王晓秦译 其他作品：https://www.jiaokey.com/tag/（美）威诺著；王晓秦译.html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关键词搜索：https://www.jiaokey.com/tag/鸟喙  加拉帕格斯群岛考察记.html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