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书名：一座城市的媒体记录  佛山</w:t>
      </w:r>
    </w:p>
    <w:p>
      <w:r>
        <w:t>作者：佛山市委对外宣传办公室，佛山市人民政府新闻办公室编</w:t>
      </w:r>
    </w:p>
    <w:p>
      <w:r>
        <w:t>出版社：广州：广东人民出版社</w:t>
      </w:r>
    </w:p>
    <w:p>
      <w:r>
        <w:t>出版日期：2013.06</w:t>
      </w:r>
    </w:p>
    <w:p>
      <w:r>
        <w:t>总页数：221</w:t>
      </w:r>
    </w:p>
    <w:p>
      <w:r>
        <w:t>更多请访问教客网: www.jiaokey.com</w:t>
      </w:r>
    </w:p>
    <w:p>
      <w:r>
        <w:t>一座城市的媒体记录  佛山 评论地址：https://www.jiaokey.com/book/detail/13317646.html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