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成长百分百  幸福人生的100个关键词</w:t>
      </w:r>
    </w:p>
    <w:p>
      <w:r>
        <w:rPr>
          <w:rFonts w:ascii="宋体" w:hAnsi="宋体" w:eastAsia="宋体"/>
          <w:sz w:val="24"/>
        </w:rPr>
        <w:t>（韩）Takso著；金真译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成长百分百  幸福人生的100个关键词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（韩）Takso著；金真译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本书出售、求购地址：https://www.jiaokey.com/book/detail/13317636.html</w:t>
      </w:r>
    </w:p>
    <w:p>
      <w:r>
        <w:t>更多相关图书推荐：https://www.jiaokey.com</w:t>
      </w:r>
    </w:p>
    <w:p>
      <w:r>
        <w:t>（韩）Takso著；金真译 其他作品：https://www.jiaokey.com/tag/（韩）Takso著；金真译.html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关键词搜索：https://www.jiaokey.com/tag/成长百分百  幸福人生的100个关键词.html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