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中国少年儿童军事博览前沿军事观察哨  新武器</w:t>
      </w:r>
    </w:p>
    <w:p>
      <w:r>
        <w:rPr>
          <w:rFonts w:ascii="宋体" w:hAnsi="宋体" w:eastAsia="宋体"/>
          <w:sz w:val="24"/>
        </w:rPr>
        <w:t>吕一兵等编著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中国少年儿童军事博览前沿军事观察哨  新武器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本书出售、求购地址：https://www.jiaokey.com/book/detail/13317605.html</w:t>
      </w:r>
    </w:p>
    <w:p>
      <w:r>
        <w:t>更多相关图书推荐：https://www.jiaokey.com</w:t>
      </w:r>
    </w:p>
    <w:p>
      <w:r>
        <w:t>吕一兵等编著 其他作品：https://www.jiaokey.com/tag/吕一兵等编著.html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关键词搜索：https://www.jiaokey.com/tag/中国少年儿童军事博览前沿军事观察哨  新武器.html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