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书名：蒙面双鼎  大盂鼎、大克鼎传世之谜</w:t>
      </w:r>
    </w:p>
    <w:p>
      <w:r>
        <w:t>作者：谈古编</w:t>
      </w:r>
    </w:p>
    <w:p>
      <w:r>
        <w:t>出版社：武汉:崇文书局,2013.05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蒙面双鼎  大盂鼎、大克鼎传世之谜 评论地址：https://www.jiaokey.com/book/detail/13317586.html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