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国内外生态城（镇）比较与分析</w:t>
      </w:r>
    </w:p>
    <w:p>
      <w:r>
        <w:rPr>
          <w:rFonts w:ascii="宋体" w:hAnsi="宋体" w:eastAsia="宋体"/>
          <w:sz w:val="24"/>
        </w:rPr>
        <w:t>汪光焘，焦舰著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国内外生态城（镇）比较与分析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汪光焘，焦舰著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本书出售、求购地址：https://www.jiaokey.com/book/detail/13317579.html</w:t>
      </w:r>
    </w:p>
    <w:p>
      <w:r>
        <w:t>更多相关图书推荐：https://www.jiaokey.com</w:t>
      </w:r>
    </w:p>
    <w:p>
      <w:r>
        <w:t>汪光焘，焦舰著 其他作品：https://www.jiaokey.com/tag/汪光焘，焦舰著.html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关键词搜索：https://www.jiaokey.com/tag/国内外生态城（镇）比较与分析.html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