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书名：眼耳鼻咽喉口腔科护理技术</w:t>
      </w:r>
    </w:p>
    <w:p>
      <w:r>
        <w:t>作者：邓辉，邱四可，康鹏主编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眼耳鼻咽喉口腔科护理技术 评论地址：https://www.jiaokey.com/book/detail/13317560.html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