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格力空调器维修完全图解  彩色精华版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格力空调器维修完全图解  彩色精华版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本书出售、求购地址：https://www.jiaokey.com/book/detail/13317559.html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关键词搜索：https://www.jiaokey.com/tag/格力空调器维修完全图解  彩色精华版.html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