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  双语珍藏本  中英</w:t>
      </w:r>
    </w:p>
    <w:p>
      <w:r>
        <w:rPr>
          <w:rFonts w:ascii="宋体" w:hAnsi="宋体" w:eastAsia="宋体"/>
          <w:sz w:val="24"/>
        </w:rPr>
        <w:t>（美）西格尔著；舒心，鄂以迪译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  双语珍藏本  中英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（美）西格尔著；舒心，鄂以迪译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本书出售、求购地址：https://www.jiaokey.com/book/detail/13317513.html</w:t>
      </w:r>
    </w:p>
    <w:p>
      <w:r>
        <w:t>更多相关图书推荐：https://www.jiaokey.com</w:t>
      </w:r>
    </w:p>
    <w:p>
      <w:r>
        <w:t>（美）西格尔著；舒心，鄂以迪译 其他作品：https://www.jiaokey.com/tag/（美）西格尔著；舒心，鄂以迪译.html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关键词搜索：https://www.jiaokey.com/tag/爱情故事  双语珍藏本  中英.html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