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独具慧眼篇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独具慧眼篇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本书出售、求购地址：https://www.jiaokey.com/book/detail/13317506.html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关键词搜索：https://www.jiaokey.com/tag/脑筋急转弯  独具慧眼篇.html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