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书名：好喝易做养生蔬果汁随身查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总页数：297</w:t>
      </w:r>
    </w:p>
    <w:p>
      <w:r>
        <w:t>更多请访问教客网: www.jiaokey.com</w:t>
      </w:r>
    </w:p>
    <w:p>
      <w:r>
        <w:t>好喝易做养生蔬果汁随身查 评论地址：https://www.jiaokey.com/book/detail/13317454.html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