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日本骨科新标准手术图谱  上肢骨折脱位</w:t>
      </w:r>
    </w:p>
    <w:p>
      <w:r>
        <w:rPr>
          <w:rFonts w:ascii="宋体" w:hAnsi="宋体" w:eastAsia="宋体"/>
          <w:sz w:val="24"/>
        </w:rPr>
        <w:t>（日）金谷文则主编；周晓中主译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日本骨科新标准手术图谱  上肢骨折脱位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（日）金谷文则主编；周晓中主译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本书出售、求购地址：https://www.jiaokey.com/book/detail/13317452.html</w:t>
      </w:r>
    </w:p>
    <w:p>
      <w:r>
        <w:t>更多相关图书推荐：https://www.jiaokey.com</w:t>
      </w:r>
    </w:p>
    <w:p>
      <w:r>
        <w:t>（日）金谷文则主编；周晓中主译 其他作品：https://www.jiaokey.com/tag/（日）金谷文则主编；周晓中主译.html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关键词搜索：https://www.jiaokey.com/tag/日本骨科新标准手术图谱  上肢骨折脱位.html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