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 ERP财务  配置与设计 原书第2版</w:t>
      </w:r>
    </w:p>
    <w:p>
      <w:r>
        <w:rPr>
          <w:rFonts w:ascii="宋体" w:hAnsi="宋体" w:eastAsia="宋体"/>
          <w:sz w:val="24"/>
        </w:rPr>
        <w:t>（德）阿里夫，（德）陶瑟夫著；陈朝庆，兰英译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 ERP财务  配置与设计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（德）阿里夫，（德）陶瑟夫著；陈朝庆，兰英译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本书出售、求购地址：https://www.jiaokey.com/book/detail/13317438.html</w:t>
      </w:r>
    </w:p>
    <w:p>
      <w:r>
        <w:t>更多相关图书推荐：https://www.jiaokey.com</w:t>
      </w:r>
    </w:p>
    <w:p>
      <w:r>
        <w:t>（德）阿里夫，（德）陶瑟夫著；陈朝庆，兰英译 其他作品：https://www.jiaokey.com/tag/（德）阿里夫，（德）陶瑟夫著；陈朝庆，兰英译.html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关键词搜索：https://www.jiaokey.com/tag/SAP ERP财务  配置与设计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