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书名：楷书千字文入门  隋  智永  楷书</w:t>
      </w:r>
    </w:p>
    <w:p>
      <w:r>
        <w:t>作者：江育民编著</w:t>
      </w:r>
    </w:p>
    <w:p>
      <w:r>
        <w:t>出版社：杭州:西泠印社出版社,2004.07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楷书千字文入门  隋  智永  楷书 评论地址：https://www.jiaokey.com/book/detail/13317414.html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