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美术基础入门必备  几何体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美术基础入门必备  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本书出售、求购地址：https://www.jiaokey.com/book/detail/13317408.html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关键词搜索：https://www.jiaokey.com/tag/美术基础入门必备  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