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美术基础入门必备  石膏头像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美术基础入门必备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本书出售、求购地址：https://www.jiaokey.com/book/detail/13317406.html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关键词搜索：https://www.jiaokey.com/tag/美术基础入门必备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