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书名：伶牙俐齿  全彩完整版</w:t>
      </w:r>
    </w:p>
    <w:p>
      <w:r>
        <w:t>作者：（美）吉姆·戴维斯著；赵放译</w:t>
      </w:r>
    </w:p>
    <w:p>
      <w:r>
        <w:t>出版社：北京:北京出版社,2012.01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伶牙俐齿  全彩完整版 评论地址：https://www.jiaokey.com/book/detail/13317403.html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