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</w:t>
      </w:r>
    </w:p>
    <w:p>
      <w:r>
        <w:t>作者：史晓燕，刘璞主编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视听语言 评论地址：https://www.jiaokey.com/book/detail/13317394.html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