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铝城放歌  中铝郑州企业职员工散文集</w:t>
      </w:r>
    </w:p>
    <w:p>
      <w:r>
        <w:rPr>
          <w:rFonts w:ascii="宋体" w:hAnsi="宋体" w:eastAsia="宋体"/>
          <w:sz w:val="24"/>
        </w:rPr>
        <w:t>中国长城&lt;font color=Red&gt;铝&lt;/font&gt;业公司工会编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7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铝城放歌  中铝郑州企业职员工散文集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中国长城&lt;font color=Red&gt;铝&lt;/font&gt;业公司工会编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中国长城铝业公司工会,2007.03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本书出售、求购地址：https://www.jiaokey.com/book/detail/13317306.html</w:t>
      </w:r>
    </w:p>
    <w:p>
      <w:r>
        <w:t>更多相关图书推荐：https://www.jiaokey.com</w:t>
      </w:r>
    </w:p>
    <w:p>
      <w:r>
        <w:t>中国长城&lt;font color=Red&gt;铝&lt;/font&gt;业公司工会编 其他作品：https://www.jiaokey.com/tag/中国长城&lt;font color=Red&gt;铝&lt;/font&gt;业公司工会编.html</w:t>
      </w:r>
    </w:p>
    <w:p>
      <w:r>
        <w:t>中国长城铝业公司工会,2007.03 出版图书：https://www.jiaokey.com/tag/中国长城铝业公司工会,2007.03.html</w:t>
      </w:r>
    </w:p>
    <w:p>
      <w:r>
        <w:t>关键词搜索：https://www.jiaokey.com/tag/铝城放歌  中铝郑州企业职员工散文集.html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