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书名：中国禹州钧官窑址博物馆精品导览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中国禹州钧官窑址博物馆精品导览 评论地址：https://www.jiaokey.com/book/detail/13317295.html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