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中国共产党建党九十周年纪念文集</w:t>
      </w:r>
    </w:p>
    <w:p>
      <w:r>
        <w:rPr>
          <w:rFonts w:ascii="宋体" w:hAnsi="宋体" w:eastAsia="宋体"/>
          <w:sz w:val="24"/>
        </w:rPr>
        <w:t>徐桂生主编；内蒙古延安大学暨延安民族学院校友会，内蒙古延安精神研究会编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中国共产党建党九十周年纪念文集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徐桂生主编；内蒙古延安大学暨延安民族学院校友会，内蒙古延安精神研究会编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本书出售、求购地址：https://www.jiaokey.com/book/detail/13317283.html</w:t>
      </w:r>
    </w:p>
    <w:p>
      <w:r>
        <w:t>更多相关图书推荐：https://www.jiaokey.com</w:t>
      </w:r>
    </w:p>
    <w:p>
      <w:r>
        <w:t>徐桂生主编；内蒙古延安大学暨延安民族学院校友会，内蒙古延安精神研究会编 其他作品：https://www.jiaokey.com/tag/徐桂生主编；内蒙古延安大学暨延安民族学院校友会，内蒙古延安精神研究会编.html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关键词搜索：https://www.jiaokey.com/tag/中国共产党建党九十周年纪念文集.html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