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书名：罗山旅游  感悟灵山秀水  相约灵秀罗山</w:t>
      </w:r>
    </w:p>
    <w:p>
      <w:r>
        <w:t>作者：中共罗山县委，罗山县人民政府编；周保林主编；潘茂盛，郑良副主编</w:t>
      </w:r>
    </w:p>
    <w:p>
      <w:r>
        <w:t>出版社：中共罗山县委；罗山县人民政府</w:t>
      </w:r>
    </w:p>
    <w:p>
      <w:r>
        <w:t>出版日期：</w:t>
      </w:r>
    </w:p>
    <w:p>
      <w:r>
        <w:t>总页数：76</w:t>
      </w:r>
    </w:p>
    <w:p>
      <w:r>
        <w:t>更多请访问教客网: www.jiaokey.com</w:t>
      </w:r>
    </w:p>
    <w:p>
      <w:r>
        <w:t>罗山旅游  感悟灵山秀水  相约灵秀罗山 评论地址：https://www.jiaokey.com/book/detail/13317271.html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