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书名：路在何方  对现阶段国土资源工作的理解与思考</w:t>
      </w:r>
    </w:p>
    <w:p>
      <w:r>
        <w:t>作者：周口市国土资源局，张楸昇编</w:t>
      </w:r>
    </w:p>
    <w:p>
      <w:r>
        <w:t>出版社：周口市国土资源局</w:t>
      </w:r>
    </w:p>
    <w:p>
      <w:r>
        <w:t>出版日期：2006.06</w:t>
      </w:r>
    </w:p>
    <w:p>
      <w:r>
        <w:t>总页数：116</w:t>
      </w:r>
    </w:p>
    <w:p>
      <w:r>
        <w:t>更多请访问教客网: www.jiaokey.com</w:t>
      </w:r>
    </w:p>
    <w:p>
      <w:r>
        <w:t>路在何方  对现阶段国土资源工作的理解与思考 评论地址：https://www.jiaokey.com/book/detail/13317245.html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