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书名：河南省轩辕文化书画院首届院展作品集</w:t>
      </w:r>
    </w:p>
    <w:p>
      <w:r>
        <w:t>作者：傅俊杰主编；梁百庆，赵云舫执行主编</w:t>
      </w:r>
    </w:p>
    <w:p>
      <w:r>
        <w:t>出版社：河南省轩辕文化书画院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河南省轩辕文化书画院首届院展作品集 评论地址：https://www.jiaokey.com/book/detail/13317181.html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