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河南省服务业发展报告  2010</w:t>
      </w:r>
    </w:p>
    <w:p>
      <w:r>
        <w:rPr>
          <w:rFonts w:ascii="宋体" w:hAnsi="宋体" w:eastAsia="宋体"/>
          <w:sz w:val="24"/>
        </w:rPr>
        <w:t>河南省发展和改革委员会，河南省统计局编；李克主编；张维宁，刘永奇，朱焕然等副主编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河南省服务业发展报告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河南省发展和改革委员会，河南省统计局编；李克主编；张维宁，刘永奇，朱焕然等副主编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河南省发展和改革委员会；河南省统计局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本书出售、求购地址：https://www.jiaokey.com/book/detail/13317123.html</w:t>
      </w:r>
    </w:p>
    <w:p>
      <w:r>
        <w:t>更多相关图书推荐：https://www.jiaokey.com</w:t>
      </w:r>
    </w:p>
    <w:p>
      <w:r>
        <w:t>河南省发展和改革委员会，河南省统计局编；李克主编；张维宁，刘永奇，朱焕然等副主编 其他作品：https://www.jiaokey.com/tag/河南省发展和改革委员会，河南省统计局编；李克主编；张维宁，刘永奇，朱焕然等副主编.html</w:t>
      </w:r>
    </w:p>
    <w:p>
      <w:r>
        <w:t>河南省发展和改革委员会；河南省统计局 出版图书：https://www.jiaokey.com/tag/河南省发展和改革委员会；河南省统计局.html</w:t>
      </w:r>
    </w:p>
    <w:p>
      <w:r>
        <w:t>关键词搜索：https://www.jiaokey.com/tag/河南省服务业发展报告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