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书名：河南渑池韶山省级地质公园综合考察报告</w:t>
      </w:r>
    </w:p>
    <w:p>
      <w:r>
        <w:t>作者：河南省煤田地质局资源环境调查中心编</w:t>
      </w:r>
    </w:p>
    <w:p>
      <w:r>
        <w:t>出版社：渑池县人民政府</w:t>
      </w:r>
    </w:p>
    <w:p>
      <w:r>
        <w:t>出版日期：2008.06</w:t>
      </w:r>
    </w:p>
    <w:p>
      <w:r>
        <w:t>总页数：45</w:t>
      </w:r>
    </w:p>
    <w:p>
      <w:r>
        <w:t>更多请访问教客网: www.jiaokey.com</w:t>
      </w:r>
    </w:p>
    <w:p>
      <w:r>
        <w:t>河南渑池韶山省级地质公园综合考察报告 评论地址：https://www.jiaokey.com/book/detail/13317120.html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