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书名：河南省建筑设计研究院五十年庆  论文</w:t>
      </w:r>
    </w:p>
    <w:p>
      <w:r>
        <w:t>作者：刘汉祯，袁恒惠，郑志宏主编</w:t>
      </w:r>
    </w:p>
    <w:p>
      <w:r>
        <w:t>出版社：河南省建筑设计研究院</w:t>
      </w:r>
    </w:p>
    <w:p>
      <w:r>
        <w:t>出版日期：2003.09</w:t>
      </w:r>
    </w:p>
    <w:p>
      <w:r>
        <w:t>总页数：139</w:t>
      </w:r>
    </w:p>
    <w:p>
      <w:r>
        <w:t>更多请访问教客网: www.jiaokey.com</w:t>
      </w:r>
    </w:p>
    <w:p>
      <w:r>
        <w:t>河南省建筑设计研究院五十年庆  论文 评论地址：https://www.jiaokey.com/book/detail/13317093.html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