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新乡市创建国家森林城市资料汇编  3</w:t>
      </w:r>
    </w:p>
    <w:p>
      <w:r>
        <w:rPr>
          <w:rFonts w:ascii="宋体" w:hAnsi="宋体" w:eastAsia="宋体"/>
          <w:sz w:val="24"/>
        </w:rPr>
        <w:t>新乡市人民政府编；王建华，王运钢，李健吾等主编；孙堂瑞，张玲玲副主编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新乡市创建国家森林城市资料汇编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新乡市人民政府编；王建华，王运钢，李健吾等主编；孙堂瑞，张玲玲副主编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本书出售、求购地址：https://www.jiaokey.com/book/detail/13317078.html</w:t>
      </w:r>
    </w:p>
    <w:p>
      <w:r>
        <w:t>更多相关图书推荐：https://www.jiaokey.com</w:t>
      </w:r>
    </w:p>
    <w:p>
      <w:r>
        <w:t>新乡市人民政府编；王建华，王运钢，李健吾等主编；孙堂瑞，张玲玲副主编 其他作品：https://www.jiaokey.com/tag/新乡市人民政府编；王建华，王运钢，李健吾等主编；孙堂瑞，张玲玲副主编.html</w:t>
      </w:r>
    </w:p>
    <w:p>
      <w:r>
        <w:t>新乡市人民政府 出版图书：https://www.jiaokey.com/tag/新乡市人民政府.html</w:t>
      </w:r>
    </w:p>
    <w:p>
      <w:r>
        <w:t>关键词搜索：https://www.jiaokey.com/tag/新乡市创建国家森林城市资料汇编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