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小学生人文素养教育丛书  小学生人文素养教育理念的构建</w:t>
      </w:r>
    </w:p>
    <w:p>
      <w:r>
        <w:rPr>
          <w:rFonts w:ascii="宋体" w:hAnsi="宋体" w:eastAsia="宋体"/>
          <w:sz w:val="24"/>
        </w:rPr>
        <w:t>孙广杰主编；张青，姜荣蓉副主编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小学生人文素养教育丛书  小学生人文素养教育理念的构建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孙广杰主编；张青，姜荣蓉副主编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本书出售、求购地址：https://www.jiaokey.com/book/detail/13316957.html</w:t>
      </w:r>
    </w:p>
    <w:p>
      <w:r>
        <w:t>更多相关图书推荐：https://www.jiaokey.com</w:t>
      </w:r>
    </w:p>
    <w:p>
      <w:r>
        <w:t>孙广杰主编；张青，姜荣蓉副主编 其他作品：https://www.jiaokey.com/tag/孙广杰主编；张青，姜荣蓉副主编.html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关键词搜索：https://www.jiaokey.com/tag/小学生人文素养教育丛书  小学生人文素养教育理念的构建.html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