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世纪华章  纪念河南大学建校100周年书系  百年流韵</w:t>
      </w:r>
    </w:p>
    <w:p>
      <w:r>
        <w:rPr>
          <w:rFonts w:ascii="宋体" w:hAnsi="宋体" w:eastAsia="宋体"/>
          <w:sz w:val="24"/>
        </w:rPr>
        <w:t>郭灿金编；李文山主编；刘波副主编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世纪华章  纪念河南大学建校100周年书系  百年流韵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郭灿金编；李文山主编；刘波副主编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本书出售、求购地址：https://www.jiaokey.com/book/detail/13316956.html</w:t>
      </w:r>
    </w:p>
    <w:p>
      <w:r>
        <w:t>更多相关图书推荐：https://www.jiaokey.com</w:t>
      </w:r>
    </w:p>
    <w:p>
      <w:r>
        <w:t>郭灿金编；李文山主编；刘波副主编 其他作品：https://www.jiaokey.com/tag/郭灿金编；李文山主编；刘波副主编.html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关键词搜索：https://www.jiaokey.com/tag/世纪华章  纪念河南大学建校100周年书系  百年流韵.html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