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书名：河南保险业发展报告  2011</w:t>
      </w:r>
    </w:p>
    <w:p>
      <w:r>
        <w:t>作者：谭论主编</w:t>
      </w:r>
    </w:p>
    <w:p>
      <w:r>
        <w:t>出版社：广东省出版集团；广东人民出版社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河南保险业发展报告  2011 评论地址：https://www.jiaokey.com/book/detail/13316950.html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