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第2卷  大调曲子  中</w:t>
      </w:r>
    </w:p>
    <w:p>
      <w:r>
        <w:rPr>
          <w:rFonts w:ascii="宋体" w:hAnsi="宋体" w:eastAsia="宋体"/>
          <w:sz w:val="24"/>
        </w:rPr>
        <w:t>雷恩洲，阎天民主编；马本殿，柳克珍，陈同庆副主编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第2卷  大调曲子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雷恩洲，阎天民主编；马本殿，柳克珍，陈同庆副主编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本书出售、求购地址：https://www.jiaokey.com/book/detail/13316939.html</w:t>
      </w:r>
    </w:p>
    <w:p>
      <w:r>
        <w:t>更多相关图书推荐：https://www.jiaokey.com</w:t>
      </w:r>
    </w:p>
    <w:p>
      <w:r>
        <w:t>雷恩洲，阎天民主编；马本殿，柳克珍，陈同庆副主编 其他作品：https://www.jiaokey.com/tag/雷恩洲，阎天民主编；马本殿，柳克珍，陈同庆副主编.html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第2卷  大调曲子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