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书名：中国共产党河南省宝丰县组织史资料  1987.11-2001.12</w:t>
      </w:r>
    </w:p>
    <w:p>
      <w:r>
        <w:t>作者：中共宝丰县委组织部编；陈银山，张山坡，张留安主编；谷树军副主编</w:t>
      </w:r>
    </w:p>
    <w:p>
      <w:r>
        <w:t>出版社：北京：中共党史出版社</w:t>
      </w:r>
    </w:p>
    <w:p>
      <w:r>
        <w:t>出版日期：2005.09</w:t>
      </w:r>
    </w:p>
    <w:p>
      <w:r>
        <w:t>总页数：363</w:t>
      </w:r>
    </w:p>
    <w:p>
      <w:r>
        <w:t>更多请访问教客网: www.jiaokey.com</w:t>
      </w:r>
    </w:p>
    <w:p>
      <w:r>
        <w:t>中国共产党河南省宝丰县组织史资料  1987.11-2001.12 评论地址：https://www.jiaokey.com/book/detail/13316931.html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