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书名：创造辉煌  中国城市形象聚焦  中英文本  画册</w:t>
      </w:r>
    </w:p>
    <w:p>
      <w:r>
        <w:t>作者：国家统计局城市调查总队，人民画报社编辑；杨玉锋主编；赵毅副主编</w:t>
      </w:r>
    </w:p>
    <w:p>
      <w:r>
        <w:t>出版社：北京：中国画报出版社</w:t>
      </w:r>
    </w:p>
    <w:p>
      <w:r>
        <w:t>出版日期：2002.12</w:t>
      </w:r>
    </w:p>
    <w:p>
      <w:r>
        <w:t>总页数：172</w:t>
      </w:r>
    </w:p>
    <w:p>
      <w:r>
        <w:t>更多请访问教客网: www.jiaokey.com</w:t>
      </w:r>
    </w:p>
    <w:p>
      <w:r>
        <w:t>创造辉煌  中国城市形象聚焦  中英文本  画册 评论地址：https://www.jiaokey.com/book/detail/13316927.html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