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书名：洛阳广播电视报十年历程  1990-2000</w:t>
      </w:r>
    </w:p>
    <w:p>
      <w:r>
        <w:t>作者：洛阳广播电视报社编；刘雪林主编；何浩，倪玲副主编</w:t>
      </w:r>
    </w:p>
    <w:p>
      <w:r>
        <w:t>出版社：郑州：河南人民出版社</w:t>
      </w:r>
    </w:p>
    <w:p>
      <w:r>
        <w:t>出版日期：2000.08</w:t>
      </w:r>
    </w:p>
    <w:p>
      <w:r>
        <w:t>总页数：282</w:t>
      </w:r>
    </w:p>
    <w:p>
      <w:r>
        <w:t>更多请访问教客网: www.jiaokey.com</w:t>
      </w:r>
    </w:p>
    <w:p>
      <w:r>
        <w:t>洛阳广播电视报十年历程  1990-2000 评论地址：https://www.jiaokey.com/book/detail/13316897.html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