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书名：领导干部生态文明知识读本</w:t>
      </w:r>
    </w:p>
    <w:p>
      <w:r>
        <w:t>作者：浙江省环境保护厅组织编写</w:t>
      </w:r>
    </w:p>
    <w:p>
      <w:r>
        <w:t>出版社：杭州：浙江科学技术出版社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领导干部生态文明知识读本 评论地址：https://www.jiaokey.com/book/detail/13316882.html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