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左手温州人家训  右手犹太人家训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左手温州人家训  右手犹太人家训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本书出售、求购地址：https://www.jiaokey.com/book/detail/13316873.html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关键词搜索：https://www.jiaokey.com/tag/左手温州人家训  右手犹太人家训.html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