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书名：让孩子赢在心态上</w:t>
      </w:r>
    </w:p>
    <w:p>
      <w:r>
        <w:t>作者：龙柒主编</w:t>
      </w:r>
    </w:p>
    <w:p>
      <w:r>
        <w:t>出版社：北京：金城出版社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让孩子赢在心态上 评论地址：https://www.jiaokey.com/book/detail/13316860.html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