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书名：贵阳市白云区国民经济及社会发展主要指标  1998年</w:t>
      </w:r>
    </w:p>
    <w:p>
      <w:r>
        <w:t>作者：贵阳市白云区统计局编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贵阳市白云区国民经济及社会发展主要指标  1998年 评论地址：https://www.jiaokey.com/book/detail/13316856.html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