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文明化的仪式  公共美术馆之内  inside  public  art  museums</w:t>
      </w:r>
    </w:p>
    <w:p>
      <w:r>
        <w:rPr>
          <w:rFonts w:ascii="宋体" w:hAnsi="宋体" w:eastAsia="宋体"/>
          <w:sz w:val="24"/>
        </w:rPr>
        <w:t>CarolDuncan著；吴玛悧主编；王雅各译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文明化的仪式  公共美术馆之内  inside  public  art  museums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CarolDuncan著；吴玛悧主编；王雅各译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本书出售、求购地址：https://www.jiaokey.com/book/detail/13316841.html</w:t>
      </w:r>
    </w:p>
    <w:p>
      <w:r>
        <w:t>更多相关图书推荐：https://www.jiaokey.com</w:t>
      </w:r>
    </w:p>
    <w:p>
      <w:r>
        <w:t>CarolDuncan著；吴玛悧主编；王雅各译 其他作品：https://www.jiaokey.com/tag/CarolDuncan著；吴玛悧主编；王雅各译.html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关键词搜索：https://www.jiaokey.com/tag/文明化的仪式  公共美术馆之内  inside  public  art  museums.html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