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中国古代小说社会心理分析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中国古代小说社会心理分析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本书出售、求购地址：https://www.jiaokey.com/book/detail/13316820.html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关键词搜索：https://www.jiaokey.com/tag/中国古代小说社会心理分析.html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