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虞山学术丛书  语言失落与文化生存  北美印第安语衰亡研究</w:t>
      </w:r>
    </w:p>
    <w:p>
      <w:r>
        <w:rPr>
          <w:rFonts w:ascii="宋体" w:hAnsi="宋体" w:eastAsia="宋体"/>
          <w:sz w:val="24"/>
        </w:rPr>
        <w:t>蔡永良著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虞山学术丛书  语言失落与文化生存  北美印第安语衰亡研究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美洲印第安语-语言演变-研究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本书出售、求购地址：https://www.jiaokey.com/book/detail/13316813.html</w:t>
      </w:r>
    </w:p>
    <w:p>
      <w:r>
        <w:t>更多相关图书推荐：https://www.jiaokey.com</w:t>
      </w:r>
    </w:p>
    <w:p>
      <w:r>
        <w:t>蔡永良著 其他作品：https://www.jiaokey.com/tag/蔡永良著.html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关键词搜索：https://www.jiaokey.com/tag/美洲印第安语-语言演变-研究.html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