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书名：历代名家墨迹选  明文徵明小楷三种</w:t>
      </w:r>
    </w:p>
    <w:p>
      <w:r>
        <w:t>作者：（明）文&lt;font color=Red&gt;徵&lt;/font&gt;明书</w:t>
      </w:r>
    </w:p>
    <w:p>
      <w:r>
        <w:t>出版社：天津:天津杨柳青画社,2012.07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历代名家墨迹选  明文徵明小楷三种 评论地址：https://www.jiaokey.com/book/detail/13316759.html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