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23  中国艺坛轶事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23  中国艺坛轶事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本书出售、求购地址：https://www.jiaokey.com/book/detail/13316733.html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23  中国艺坛轶事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