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中国艺术史话  22  中国艺术考古  下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中国艺术史话  22  中国艺术考古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本书出售、求购地址：https://www.jiaokey.com/book/detail/13316731.html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关键词搜索：https://www.jiaokey.com/tag/中国艺术史话  22  中国艺术考古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