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22  中国艺术考古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22  中国艺术考古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本书出售、求购地址：https://www.jiaokey.com/book/detail/13316730.html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22  中国艺术考古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