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21  中国装饰艺术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21  中国装饰艺术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本书出售、求购地址：https://www.jiaokey.com/book/detail/13316728.html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21  中国装饰艺术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