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20  中国话剧艺术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20  中国话剧艺术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20  中国话剧艺术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